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2208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Лапина Вячеслава Юрьевича,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Лапин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Лапин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29.02.2024 № 8/2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Лапина Вячеслава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Style w:val="cat-Sumgrp-21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2208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 xml:space="preserve">счет УФК по ХМАО-Югре (Администрация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5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Сургута </w:t>
      </w:r>
      <w:r>
        <w:rPr>
          <w:rStyle w:val="cat-PhoneNumbergrp-2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0320063100000000011217296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8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SumInWordsgrp-22rplc-24">
    <w:name w:val="cat-SumInWords grp-22 rplc-24"/>
    <w:basedOn w:val="DefaultParagraphFont"/>
  </w:style>
  <w:style w:type="character" w:customStyle="1" w:styleId="cat-Sumgrp-21rplc-26">
    <w:name w:val="cat-Sum grp-21 rplc-26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SumInWordsgrp-22rplc-40">
    <w:name w:val="cat-SumInWords grp-2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